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Бокиев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18810586240911063388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Бокиев А.М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18810586240911063388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18810586240911063388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28.11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0412365400805002522520161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713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2rplc-34">
    <w:name w:val="cat-Sum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3F88-5B66-4949-9652-6E9701921CF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